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4A00" w14:textId="77777777" w:rsidR="006D4BC6" w:rsidRPr="00E11F12" w:rsidRDefault="00EC0C39" w:rsidP="007606BF">
      <w:pPr>
        <w:pStyle w:val="Title"/>
        <w:jc w:val="center"/>
        <w:rPr>
          <w:b/>
          <w:bCs/>
          <w:sz w:val="16"/>
          <w:szCs w:val="16"/>
        </w:rPr>
      </w:pPr>
      <w:r w:rsidRPr="00E11F12">
        <w:rPr>
          <w:b/>
          <w:bCs/>
          <w:sz w:val="16"/>
          <w:szCs w:val="16"/>
        </w:rPr>
        <w:t>Unique Minds Consulting Inc. Privacy Policy</w:t>
      </w:r>
    </w:p>
    <w:p w14:paraId="08C8D638" w14:textId="77777777" w:rsidR="006D4BC6" w:rsidRPr="00E11F12" w:rsidRDefault="00EC0C39">
      <w:pPr>
        <w:rPr>
          <w:sz w:val="16"/>
          <w:szCs w:val="16"/>
        </w:rPr>
      </w:pPr>
      <w:r w:rsidRPr="00E11F12">
        <w:rPr>
          <w:sz w:val="16"/>
          <w:szCs w:val="16"/>
        </w:rPr>
        <w:t>Type of website: Service</w:t>
      </w:r>
    </w:p>
    <w:p w14:paraId="1BCECB42" w14:textId="3CE6E288" w:rsidR="006D4BC6" w:rsidRPr="00E11F12" w:rsidRDefault="00EC0C39">
      <w:pPr>
        <w:rPr>
          <w:sz w:val="16"/>
          <w:szCs w:val="16"/>
        </w:rPr>
      </w:pPr>
      <w:r w:rsidRPr="00E11F12">
        <w:rPr>
          <w:sz w:val="16"/>
          <w:szCs w:val="16"/>
        </w:rPr>
        <w:t xml:space="preserve">Effective date: </w:t>
      </w:r>
      <w:r w:rsidR="00E11F12">
        <w:rPr>
          <w:sz w:val="16"/>
          <w:szCs w:val="16"/>
        </w:rPr>
        <w:t>30</w:t>
      </w:r>
      <w:r w:rsidRPr="00E11F12">
        <w:rPr>
          <w:sz w:val="16"/>
          <w:szCs w:val="16"/>
        </w:rPr>
        <w:t xml:space="preserve">th day of </w:t>
      </w:r>
      <w:r w:rsidR="00E11F12" w:rsidRPr="00E11F12">
        <w:rPr>
          <w:sz w:val="16"/>
          <w:szCs w:val="16"/>
        </w:rPr>
        <w:t>September</w:t>
      </w:r>
      <w:r w:rsidRPr="00E11F12">
        <w:rPr>
          <w:sz w:val="16"/>
          <w:szCs w:val="16"/>
        </w:rPr>
        <w:t xml:space="preserve"> 2025</w:t>
      </w:r>
    </w:p>
    <w:p w14:paraId="67585D32" w14:textId="77777777" w:rsidR="006D4BC6" w:rsidRPr="00E11F12" w:rsidRDefault="00EC0C39">
      <w:pPr>
        <w:rPr>
          <w:sz w:val="16"/>
          <w:szCs w:val="16"/>
        </w:rPr>
      </w:pPr>
      <w:r w:rsidRPr="00E11F12">
        <w:rPr>
          <w:sz w:val="16"/>
          <w:szCs w:val="16"/>
        </w:rPr>
        <w:t>uniquemindsconsulting.ca (the "Site") is owned and operated by Unique Minds Consulting Inc. Unique Minds Consulting Inc. can be contacted at:</w:t>
      </w:r>
    </w:p>
    <w:p w14:paraId="43FC262C" w14:textId="77777777" w:rsidR="006D4BC6" w:rsidRPr="00E11F12" w:rsidRDefault="00EC0C39">
      <w:pPr>
        <w:rPr>
          <w:sz w:val="16"/>
          <w:szCs w:val="16"/>
        </w:rPr>
      </w:pPr>
      <w:r w:rsidRPr="00E11F12">
        <w:rPr>
          <w:sz w:val="16"/>
          <w:szCs w:val="16"/>
        </w:rPr>
        <w:t>📧</w:t>
      </w:r>
      <w:r w:rsidRPr="00E11F12">
        <w:rPr>
          <w:sz w:val="16"/>
          <w:szCs w:val="16"/>
        </w:rPr>
        <w:t xml:space="preserve"> uniquemindsconsulting@gmail.com</w:t>
      </w:r>
      <w:r w:rsidRPr="00E11F12">
        <w:rPr>
          <w:sz w:val="16"/>
          <w:szCs w:val="16"/>
        </w:rPr>
        <w:br/>
      </w:r>
      <w:r w:rsidRPr="00E11F12">
        <w:rPr>
          <w:sz w:val="16"/>
          <w:szCs w:val="16"/>
        </w:rPr>
        <w:t>📍</w:t>
      </w:r>
      <w:r w:rsidRPr="00E11F12">
        <w:rPr>
          <w:sz w:val="16"/>
          <w:szCs w:val="16"/>
        </w:rPr>
        <w:t xml:space="preserve"> 220 B - 30475 Cardinal Ave, Abbotsford, BC V2T 0E4</w:t>
      </w:r>
      <w:r w:rsidRPr="00E11F12">
        <w:rPr>
          <w:sz w:val="16"/>
          <w:szCs w:val="16"/>
        </w:rPr>
        <w:br/>
      </w:r>
      <w:r w:rsidRPr="00E11F12">
        <w:rPr>
          <w:sz w:val="16"/>
          <w:szCs w:val="16"/>
        </w:rPr>
        <w:t>📞</w:t>
      </w:r>
      <w:r w:rsidRPr="00E11F12">
        <w:rPr>
          <w:sz w:val="16"/>
          <w:szCs w:val="16"/>
        </w:rPr>
        <w:t xml:space="preserve"> 604.910.6305</w:t>
      </w:r>
    </w:p>
    <w:p w14:paraId="3B514C1D" w14:textId="77777777" w:rsidR="006D4BC6" w:rsidRPr="00E11F12" w:rsidRDefault="00EC0C39">
      <w:pPr>
        <w:pStyle w:val="Heading1"/>
        <w:rPr>
          <w:color w:val="auto"/>
          <w:sz w:val="16"/>
          <w:szCs w:val="16"/>
        </w:rPr>
      </w:pPr>
      <w:r w:rsidRPr="00E11F12">
        <w:rPr>
          <w:color w:val="auto"/>
          <w:sz w:val="16"/>
          <w:szCs w:val="16"/>
        </w:rPr>
        <w:t>PURPOSE</w:t>
      </w:r>
    </w:p>
    <w:p w14:paraId="38E1BE1E" w14:textId="77777777" w:rsidR="006D4BC6" w:rsidRPr="00E11F12" w:rsidRDefault="00EC0C39">
      <w:pPr>
        <w:rPr>
          <w:sz w:val="16"/>
          <w:szCs w:val="16"/>
        </w:rPr>
      </w:pPr>
      <w:r w:rsidRPr="00E11F12">
        <w:rPr>
          <w:sz w:val="16"/>
          <w:szCs w:val="16"/>
        </w:rPr>
        <w:t>The purpose of this privacy policy (this "Privacy Policy") is to inform users of our Site of the following:</w:t>
      </w:r>
    </w:p>
    <w:p w14:paraId="4747469C" w14:textId="49488C4E" w:rsidR="006D4BC6" w:rsidRPr="00E11F12" w:rsidRDefault="00EC0C39" w:rsidP="00E11F12">
      <w:pPr>
        <w:spacing w:after="0"/>
        <w:rPr>
          <w:sz w:val="16"/>
          <w:szCs w:val="16"/>
        </w:rPr>
      </w:pPr>
      <w:r w:rsidRPr="00E11F12">
        <w:rPr>
          <w:sz w:val="16"/>
          <w:szCs w:val="16"/>
        </w:rPr>
        <w:t xml:space="preserve">1. The personal data we will </w:t>
      </w:r>
      <w:r w:rsidR="00E11F12" w:rsidRPr="00E11F12">
        <w:rPr>
          <w:sz w:val="16"/>
          <w:szCs w:val="16"/>
        </w:rPr>
        <w:t>collect.</w:t>
      </w:r>
    </w:p>
    <w:p w14:paraId="146CB3FA" w14:textId="27CE06D3" w:rsidR="006D4BC6" w:rsidRPr="00E11F12" w:rsidRDefault="00EC0C39" w:rsidP="00E11F12">
      <w:pPr>
        <w:spacing w:after="0"/>
        <w:rPr>
          <w:sz w:val="16"/>
          <w:szCs w:val="16"/>
        </w:rPr>
      </w:pPr>
      <w:r w:rsidRPr="00E11F12">
        <w:rPr>
          <w:sz w:val="16"/>
          <w:szCs w:val="16"/>
        </w:rPr>
        <w:t xml:space="preserve">2. Use of collected </w:t>
      </w:r>
      <w:r w:rsidR="00E11F12" w:rsidRPr="00E11F12">
        <w:rPr>
          <w:sz w:val="16"/>
          <w:szCs w:val="16"/>
        </w:rPr>
        <w:t>data.</w:t>
      </w:r>
    </w:p>
    <w:p w14:paraId="2941477A" w14:textId="693C81F6" w:rsidR="006D4BC6" w:rsidRPr="00E11F12" w:rsidRDefault="00EC0C39" w:rsidP="00E11F12">
      <w:pPr>
        <w:spacing w:after="0"/>
        <w:rPr>
          <w:sz w:val="16"/>
          <w:szCs w:val="16"/>
        </w:rPr>
      </w:pPr>
      <w:r w:rsidRPr="00E11F12">
        <w:rPr>
          <w:sz w:val="16"/>
          <w:szCs w:val="16"/>
        </w:rPr>
        <w:t xml:space="preserve">3. Who has access to the data </w:t>
      </w:r>
      <w:r w:rsidR="00E11F12" w:rsidRPr="00E11F12">
        <w:rPr>
          <w:sz w:val="16"/>
          <w:szCs w:val="16"/>
        </w:rPr>
        <w:t>collected.</w:t>
      </w:r>
    </w:p>
    <w:p w14:paraId="485FDC00" w14:textId="77777777" w:rsidR="006D4BC6" w:rsidRPr="00E11F12" w:rsidRDefault="00EC0C39" w:rsidP="00E11F12">
      <w:pPr>
        <w:spacing w:after="0"/>
        <w:rPr>
          <w:sz w:val="16"/>
          <w:szCs w:val="16"/>
        </w:rPr>
      </w:pPr>
      <w:r w:rsidRPr="00E11F12">
        <w:rPr>
          <w:sz w:val="16"/>
          <w:szCs w:val="16"/>
        </w:rPr>
        <w:t>4. The rights of Site users; and</w:t>
      </w:r>
    </w:p>
    <w:p w14:paraId="2087CD2F" w14:textId="77777777" w:rsidR="006D4BC6" w:rsidRPr="00E11F12" w:rsidRDefault="00EC0C39" w:rsidP="00E11F12">
      <w:pPr>
        <w:spacing w:after="0"/>
        <w:rPr>
          <w:sz w:val="16"/>
          <w:szCs w:val="16"/>
        </w:rPr>
      </w:pPr>
      <w:r w:rsidRPr="00E11F12">
        <w:rPr>
          <w:sz w:val="16"/>
          <w:szCs w:val="16"/>
        </w:rPr>
        <w:t>5. The Site's cookie policy.</w:t>
      </w:r>
    </w:p>
    <w:p w14:paraId="14D74E1B" w14:textId="77777777" w:rsidR="006D4BC6" w:rsidRPr="00E11F12" w:rsidRDefault="00EC0C39">
      <w:pPr>
        <w:pStyle w:val="Heading1"/>
        <w:rPr>
          <w:color w:val="auto"/>
          <w:sz w:val="16"/>
          <w:szCs w:val="16"/>
        </w:rPr>
      </w:pPr>
      <w:r w:rsidRPr="00E11F12">
        <w:rPr>
          <w:color w:val="auto"/>
          <w:sz w:val="16"/>
          <w:szCs w:val="16"/>
        </w:rPr>
        <w:t>CONSENT</w:t>
      </w:r>
    </w:p>
    <w:p w14:paraId="22DC26F8" w14:textId="680BC1AB" w:rsidR="006D4BC6" w:rsidRPr="00E11F12" w:rsidRDefault="00EC0C39">
      <w:pPr>
        <w:rPr>
          <w:sz w:val="16"/>
          <w:szCs w:val="16"/>
        </w:rPr>
      </w:pPr>
      <w:r w:rsidRPr="00E11F12">
        <w:rPr>
          <w:sz w:val="16"/>
          <w:szCs w:val="16"/>
        </w:rPr>
        <w:t>B</w:t>
      </w:r>
      <w:r w:rsidRPr="00E11F12">
        <w:rPr>
          <w:sz w:val="16"/>
          <w:szCs w:val="16"/>
        </w:rPr>
        <w:t>y using our Site</w:t>
      </w:r>
      <w:r w:rsidR="007B125F">
        <w:rPr>
          <w:sz w:val="16"/>
          <w:szCs w:val="16"/>
        </w:rPr>
        <w:t>,</w:t>
      </w:r>
      <w:r w:rsidRPr="00E11F12">
        <w:rPr>
          <w:sz w:val="16"/>
          <w:szCs w:val="16"/>
        </w:rPr>
        <w:t xml:space="preserve"> users agree that they consent to:</w:t>
      </w:r>
    </w:p>
    <w:p w14:paraId="72CFC4AB" w14:textId="77777777" w:rsidR="006D4BC6" w:rsidRPr="00E11F12" w:rsidRDefault="00EC0C39" w:rsidP="00E11F12">
      <w:pPr>
        <w:spacing w:after="0"/>
        <w:rPr>
          <w:sz w:val="16"/>
          <w:szCs w:val="16"/>
        </w:rPr>
      </w:pPr>
      <w:r w:rsidRPr="00E11F12">
        <w:rPr>
          <w:sz w:val="16"/>
          <w:szCs w:val="16"/>
        </w:rPr>
        <w:t>1. The conditions set out in this Privacy Policy; and</w:t>
      </w:r>
    </w:p>
    <w:p w14:paraId="27B8C663" w14:textId="77777777" w:rsidR="006D4BC6" w:rsidRPr="00E11F12" w:rsidRDefault="00EC0C39" w:rsidP="00E11F12">
      <w:pPr>
        <w:spacing w:after="0"/>
        <w:rPr>
          <w:sz w:val="16"/>
          <w:szCs w:val="16"/>
        </w:rPr>
      </w:pPr>
      <w:r w:rsidRPr="00E11F12">
        <w:rPr>
          <w:sz w:val="16"/>
          <w:szCs w:val="16"/>
        </w:rPr>
        <w:t>2. The collection, use, and retention of the data listed in this Privacy Policy.</w:t>
      </w:r>
    </w:p>
    <w:p w14:paraId="769F9DF3" w14:textId="77777777" w:rsidR="006D4BC6" w:rsidRPr="00E11F12" w:rsidRDefault="00EC0C39">
      <w:pPr>
        <w:pStyle w:val="Heading1"/>
        <w:rPr>
          <w:color w:val="auto"/>
          <w:sz w:val="16"/>
          <w:szCs w:val="16"/>
        </w:rPr>
      </w:pPr>
      <w:r w:rsidRPr="00E11F12">
        <w:rPr>
          <w:color w:val="auto"/>
          <w:sz w:val="16"/>
          <w:szCs w:val="16"/>
        </w:rPr>
        <w:t>PERSONAL DATA WE COLLECT</w:t>
      </w:r>
    </w:p>
    <w:p w14:paraId="6FE75D65" w14:textId="747C462D" w:rsidR="006D4BC6" w:rsidRPr="00E11F12" w:rsidRDefault="00EC0C39">
      <w:pPr>
        <w:rPr>
          <w:sz w:val="16"/>
          <w:szCs w:val="16"/>
        </w:rPr>
      </w:pPr>
      <w:r w:rsidRPr="00E11F12">
        <w:rPr>
          <w:sz w:val="16"/>
          <w:szCs w:val="16"/>
        </w:rPr>
        <w:t xml:space="preserve">We only collect data that helps us achieve the purpose set out in this Privacy Policy. We will not collect any additional data beyond </w:t>
      </w:r>
      <w:r w:rsidR="00122CA3">
        <w:rPr>
          <w:sz w:val="16"/>
          <w:szCs w:val="16"/>
        </w:rPr>
        <w:t>that listed below without first notifying you</w:t>
      </w:r>
      <w:r w:rsidRPr="00E11F12">
        <w:rPr>
          <w:sz w:val="16"/>
          <w:szCs w:val="16"/>
        </w:rPr>
        <w:t>.</w:t>
      </w:r>
    </w:p>
    <w:p w14:paraId="19F6E108" w14:textId="77777777" w:rsidR="006D4BC6" w:rsidRPr="00E11F12" w:rsidRDefault="00EC0C39">
      <w:pPr>
        <w:rPr>
          <w:sz w:val="16"/>
          <w:szCs w:val="16"/>
        </w:rPr>
      </w:pPr>
      <w:r w:rsidRPr="00E11F12">
        <w:rPr>
          <w:sz w:val="16"/>
          <w:szCs w:val="16"/>
        </w:rPr>
        <w:t>Data Collected Automatically</w:t>
      </w:r>
    </w:p>
    <w:p w14:paraId="2F23B4C4" w14:textId="77777777" w:rsidR="006D4BC6" w:rsidRPr="00E11F12" w:rsidRDefault="00EC0C39">
      <w:pPr>
        <w:rPr>
          <w:sz w:val="16"/>
          <w:szCs w:val="16"/>
        </w:rPr>
      </w:pPr>
      <w:r w:rsidRPr="00E11F12">
        <w:rPr>
          <w:sz w:val="16"/>
          <w:szCs w:val="16"/>
        </w:rPr>
        <w:t>When you visit and use our Site, we may automatically collect and store the following information:</w:t>
      </w:r>
    </w:p>
    <w:p w14:paraId="07DA9A46" w14:textId="4A61E168" w:rsidR="006D4BC6" w:rsidRPr="00E11F12" w:rsidRDefault="00EC0C39" w:rsidP="00122CA3">
      <w:pPr>
        <w:spacing w:after="0"/>
        <w:rPr>
          <w:sz w:val="16"/>
          <w:szCs w:val="16"/>
        </w:rPr>
      </w:pPr>
      <w:r w:rsidRPr="00E11F12">
        <w:rPr>
          <w:sz w:val="16"/>
          <w:szCs w:val="16"/>
        </w:rPr>
        <w:t xml:space="preserve">1. IP </w:t>
      </w:r>
      <w:r w:rsidR="00122CA3" w:rsidRPr="00E11F12">
        <w:rPr>
          <w:sz w:val="16"/>
          <w:szCs w:val="16"/>
        </w:rPr>
        <w:t>address.</w:t>
      </w:r>
    </w:p>
    <w:p w14:paraId="685D2573" w14:textId="36487D2B" w:rsidR="006D4BC6" w:rsidRPr="00E11F12" w:rsidRDefault="00EC0C39" w:rsidP="00122CA3">
      <w:pPr>
        <w:spacing w:after="0"/>
        <w:rPr>
          <w:sz w:val="16"/>
          <w:szCs w:val="16"/>
        </w:rPr>
      </w:pPr>
      <w:r w:rsidRPr="00E11F12">
        <w:rPr>
          <w:sz w:val="16"/>
          <w:szCs w:val="16"/>
        </w:rPr>
        <w:t xml:space="preserve">2. </w:t>
      </w:r>
      <w:r w:rsidR="00122CA3" w:rsidRPr="00E11F12">
        <w:rPr>
          <w:sz w:val="16"/>
          <w:szCs w:val="16"/>
        </w:rPr>
        <w:t>Location.</w:t>
      </w:r>
    </w:p>
    <w:p w14:paraId="5872AB8E" w14:textId="3142A966" w:rsidR="006D4BC6" w:rsidRPr="00E11F12" w:rsidRDefault="00EC0C39" w:rsidP="00122CA3">
      <w:pPr>
        <w:spacing w:after="0"/>
        <w:rPr>
          <w:sz w:val="16"/>
          <w:szCs w:val="16"/>
        </w:rPr>
      </w:pPr>
      <w:r w:rsidRPr="00E11F12">
        <w:rPr>
          <w:sz w:val="16"/>
          <w:szCs w:val="16"/>
        </w:rPr>
        <w:t xml:space="preserve">3. Hardware and software </w:t>
      </w:r>
      <w:r w:rsidR="00122CA3" w:rsidRPr="00E11F12">
        <w:rPr>
          <w:sz w:val="16"/>
          <w:szCs w:val="16"/>
        </w:rPr>
        <w:t>details.</w:t>
      </w:r>
    </w:p>
    <w:p w14:paraId="422C4D50" w14:textId="1A47A81E" w:rsidR="006D4BC6" w:rsidRPr="00E11F12" w:rsidRDefault="00EC0C39" w:rsidP="00122CA3">
      <w:pPr>
        <w:spacing w:after="0"/>
        <w:rPr>
          <w:sz w:val="16"/>
          <w:szCs w:val="16"/>
        </w:rPr>
      </w:pPr>
      <w:r w:rsidRPr="00E11F12">
        <w:rPr>
          <w:sz w:val="16"/>
          <w:szCs w:val="16"/>
        </w:rPr>
        <w:t xml:space="preserve">4. Clicked </w:t>
      </w:r>
      <w:r w:rsidR="00122CA3" w:rsidRPr="00E11F12">
        <w:rPr>
          <w:sz w:val="16"/>
          <w:szCs w:val="16"/>
        </w:rPr>
        <w:t>links.</w:t>
      </w:r>
    </w:p>
    <w:p w14:paraId="389ED107" w14:textId="77777777" w:rsidR="006D4BC6" w:rsidRPr="00E11F12" w:rsidRDefault="00EC0C39" w:rsidP="00122CA3">
      <w:pPr>
        <w:spacing w:after="0"/>
        <w:rPr>
          <w:sz w:val="16"/>
          <w:szCs w:val="16"/>
        </w:rPr>
      </w:pPr>
      <w:r w:rsidRPr="00E11F12">
        <w:rPr>
          <w:sz w:val="16"/>
          <w:szCs w:val="16"/>
        </w:rPr>
        <w:t>5. Content viewed.</w:t>
      </w:r>
    </w:p>
    <w:p w14:paraId="3FC5C0A6" w14:textId="77777777" w:rsidR="006D4BC6" w:rsidRPr="00E11F12" w:rsidRDefault="006D4BC6">
      <w:pPr>
        <w:rPr>
          <w:sz w:val="16"/>
          <w:szCs w:val="16"/>
        </w:rPr>
      </w:pPr>
    </w:p>
    <w:p w14:paraId="207C889B" w14:textId="77777777" w:rsidR="006D4BC6" w:rsidRPr="00E11F12" w:rsidRDefault="00EC0C39">
      <w:pPr>
        <w:rPr>
          <w:sz w:val="16"/>
          <w:szCs w:val="16"/>
        </w:rPr>
      </w:pPr>
      <w:r w:rsidRPr="00E11F12">
        <w:rPr>
          <w:sz w:val="16"/>
          <w:szCs w:val="16"/>
        </w:rPr>
        <w:t>Data Collected in a Non-Automatic Way</w:t>
      </w:r>
    </w:p>
    <w:p w14:paraId="64917627" w14:textId="77777777" w:rsidR="006D4BC6" w:rsidRPr="00E11F12" w:rsidRDefault="00EC0C39">
      <w:pPr>
        <w:rPr>
          <w:sz w:val="16"/>
          <w:szCs w:val="16"/>
        </w:rPr>
      </w:pPr>
      <w:r w:rsidRPr="00E11F12">
        <w:rPr>
          <w:sz w:val="16"/>
          <w:szCs w:val="16"/>
        </w:rPr>
        <w:t>We may also collect the following data when you perform certain functions on our Site:</w:t>
      </w:r>
    </w:p>
    <w:p w14:paraId="3B6E99D3" w14:textId="63A331E9" w:rsidR="006D4BC6" w:rsidRPr="00E11F12" w:rsidRDefault="00EC0C39" w:rsidP="00122CA3">
      <w:pPr>
        <w:spacing w:after="0"/>
        <w:rPr>
          <w:sz w:val="16"/>
          <w:szCs w:val="16"/>
        </w:rPr>
      </w:pPr>
      <w:r w:rsidRPr="00E11F12">
        <w:rPr>
          <w:sz w:val="16"/>
          <w:szCs w:val="16"/>
        </w:rPr>
        <w:t xml:space="preserve">1. First and last </w:t>
      </w:r>
      <w:r w:rsidR="00122CA3" w:rsidRPr="00E11F12">
        <w:rPr>
          <w:sz w:val="16"/>
          <w:szCs w:val="16"/>
        </w:rPr>
        <w:t>name.</w:t>
      </w:r>
    </w:p>
    <w:p w14:paraId="1D0FFD76" w14:textId="5969E200" w:rsidR="006D4BC6" w:rsidRPr="00E11F12" w:rsidRDefault="00EC0C39" w:rsidP="00122CA3">
      <w:pPr>
        <w:spacing w:after="0"/>
        <w:rPr>
          <w:sz w:val="16"/>
          <w:szCs w:val="16"/>
        </w:rPr>
      </w:pPr>
      <w:r w:rsidRPr="00E11F12">
        <w:rPr>
          <w:sz w:val="16"/>
          <w:szCs w:val="16"/>
        </w:rPr>
        <w:t xml:space="preserve">2. Email </w:t>
      </w:r>
      <w:r w:rsidR="00122CA3" w:rsidRPr="00E11F12">
        <w:rPr>
          <w:sz w:val="16"/>
          <w:szCs w:val="16"/>
        </w:rPr>
        <w:t>address.</w:t>
      </w:r>
    </w:p>
    <w:p w14:paraId="097B4820" w14:textId="77777777" w:rsidR="006D4BC6" w:rsidRPr="00E11F12" w:rsidRDefault="00EC0C39" w:rsidP="00122CA3">
      <w:pPr>
        <w:spacing w:after="0"/>
        <w:rPr>
          <w:sz w:val="16"/>
          <w:szCs w:val="16"/>
        </w:rPr>
      </w:pPr>
      <w:r w:rsidRPr="00E11F12">
        <w:rPr>
          <w:sz w:val="16"/>
          <w:szCs w:val="16"/>
        </w:rPr>
        <w:t>3. Phone number.</w:t>
      </w:r>
    </w:p>
    <w:p w14:paraId="598AA633" w14:textId="77777777" w:rsidR="006D4BC6" w:rsidRPr="00E11F12" w:rsidRDefault="00EC0C39">
      <w:pPr>
        <w:rPr>
          <w:sz w:val="16"/>
          <w:szCs w:val="16"/>
        </w:rPr>
      </w:pPr>
      <w:r w:rsidRPr="00E11F12">
        <w:rPr>
          <w:sz w:val="16"/>
          <w:szCs w:val="16"/>
        </w:rPr>
        <w:t>This data may be collected using the following methods:</w:t>
      </w:r>
    </w:p>
    <w:p w14:paraId="3716E3AC" w14:textId="5699DECD" w:rsidR="006D4BC6" w:rsidRPr="00E11F12" w:rsidRDefault="00EC0C39">
      <w:pPr>
        <w:rPr>
          <w:sz w:val="16"/>
          <w:szCs w:val="16"/>
        </w:rPr>
      </w:pPr>
      <w:r w:rsidRPr="00E11F12">
        <w:rPr>
          <w:sz w:val="16"/>
          <w:szCs w:val="16"/>
        </w:rPr>
        <w:t xml:space="preserve">- Through contact forms and e-newsletter </w:t>
      </w:r>
      <w:r w:rsidR="00122CA3">
        <w:rPr>
          <w:sz w:val="16"/>
          <w:szCs w:val="16"/>
        </w:rPr>
        <w:t>sign-ups</w:t>
      </w:r>
      <w:r w:rsidRPr="00E11F12">
        <w:rPr>
          <w:sz w:val="16"/>
          <w:szCs w:val="16"/>
        </w:rPr>
        <w:t>.</w:t>
      </w:r>
    </w:p>
    <w:p w14:paraId="0428FB9B" w14:textId="77777777" w:rsidR="006D4BC6" w:rsidRPr="00122CA3" w:rsidRDefault="00EC0C39">
      <w:pPr>
        <w:pStyle w:val="Heading1"/>
        <w:rPr>
          <w:color w:val="auto"/>
          <w:sz w:val="16"/>
          <w:szCs w:val="16"/>
        </w:rPr>
      </w:pPr>
      <w:r w:rsidRPr="00122CA3">
        <w:rPr>
          <w:color w:val="auto"/>
          <w:sz w:val="16"/>
          <w:szCs w:val="16"/>
        </w:rPr>
        <w:lastRenderedPageBreak/>
        <w:t>HOW WE USE PERSONAL DATA</w:t>
      </w:r>
    </w:p>
    <w:p w14:paraId="14781880" w14:textId="6E2AD283" w:rsidR="006D4BC6" w:rsidRPr="00E11F12" w:rsidRDefault="00EC0C39">
      <w:pPr>
        <w:rPr>
          <w:sz w:val="16"/>
          <w:szCs w:val="16"/>
        </w:rPr>
      </w:pPr>
      <w:r w:rsidRPr="00E11F12">
        <w:rPr>
          <w:sz w:val="16"/>
          <w:szCs w:val="16"/>
        </w:rPr>
        <w:t>Data collected on our Site will only be used for the purposes specified in this Privacy Policy or indicated on the relevant pages of our Site. We will not use your data beyond what we disclose in this Privacy Policy.</w:t>
      </w:r>
    </w:p>
    <w:p w14:paraId="5E509D32" w14:textId="77777777" w:rsidR="006D4BC6" w:rsidRPr="00E11F12" w:rsidRDefault="00EC0C39" w:rsidP="00122CA3">
      <w:pPr>
        <w:spacing w:after="0"/>
        <w:rPr>
          <w:sz w:val="16"/>
          <w:szCs w:val="16"/>
        </w:rPr>
      </w:pPr>
      <w:r w:rsidRPr="00E11F12">
        <w:rPr>
          <w:sz w:val="16"/>
          <w:szCs w:val="16"/>
        </w:rPr>
        <w:t>- The data we collect automatically is used for the following purposes:</w:t>
      </w:r>
    </w:p>
    <w:p w14:paraId="55AB77EE" w14:textId="77777777" w:rsidR="006D4BC6" w:rsidRPr="00E11F12" w:rsidRDefault="00EC0C39" w:rsidP="00122CA3">
      <w:pPr>
        <w:spacing w:after="0"/>
        <w:rPr>
          <w:sz w:val="16"/>
          <w:szCs w:val="16"/>
        </w:rPr>
      </w:pPr>
      <w:r w:rsidRPr="00E11F12">
        <w:rPr>
          <w:sz w:val="16"/>
          <w:szCs w:val="16"/>
        </w:rPr>
        <w:t xml:space="preserve">  - Statistics and website improvements.</w:t>
      </w:r>
    </w:p>
    <w:p w14:paraId="35C5D556" w14:textId="77777777" w:rsidR="007B125F" w:rsidRDefault="00EC0C39" w:rsidP="00122CA3">
      <w:pPr>
        <w:spacing w:after="0"/>
        <w:rPr>
          <w:sz w:val="16"/>
          <w:szCs w:val="16"/>
        </w:rPr>
      </w:pPr>
      <w:r w:rsidRPr="00E11F12">
        <w:rPr>
          <w:sz w:val="16"/>
          <w:szCs w:val="16"/>
        </w:rPr>
        <w:t>- The data we collect when the user performs certain functions may be used for the following purposes:</w:t>
      </w:r>
    </w:p>
    <w:p w14:paraId="5759C6AA" w14:textId="5B3906C7" w:rsidR="006D4BC6" w:rsidRPr="00E11F12" w:rsidRDefault="00EC0C39" w:rsidP="00122CA3">
      <w:pPr>
        <w:spacing w:after="0"/>
        <w:rPr>
          <w:sz w:val="16"/>
          <w:szCs w:val="16"/>
        </w:rPr>
      </w:pPr>
      <w:r w:rsidRPr="00E11F12">
        <w:rPr>
          <w:sz w:val="16"/>
          <w:szCs w:val="16"/>
        </w:rPr>
        <w:t xml:space="preserve">  - Communication.</w:t>
      </w:r>
    </w:p>
    <w:p w14:paraId="2A27566E" w14:textId="77777777" w:rsidR="006D4BC6" w:rsidRPr="00122CA3" w:rsidRDefault="00EC0C39">
      <w:pPr>
        <w:pStyle w:val="Heading1"/>
        <w:rPr>
          <w:color w:val="auto"/>
          <w:sz w:val="16"/>
          <w:szCs w:val="16"/>
        </w:rPr>
      </w:pPr>
      <w:r w:rsidRPr="00122CA3">
        <w:rPr>
          <w:color w:val="auto"/>
          <w:sz w:val="16"/>
          <w:szCs w:val="16"/>
        </w:rPr>
        <w:t>WHO WE SHARE PERSONAL DATA WITH</w:t>
      </w:r>
    </w:p>
    <w:p w14:paraId="422B784D" w14:textId="77777777" w:rsidR="006D4BC6" w:rsidRPr="00122CA3" w:rsidRDefault="00EC0C39">
      <w:pPr>
        <w:rPr>
          <w:sz w:val="16"/>
          <w:szCs w:val="16"/>
          <w:u w:val="single"/>
        </w:rPr>
      </w:pPr>
      <w:r w:rsidRPr="00122CA3">
        <w:rPr>
          <w:sz w:val="16"/>
          <w:szCs w:val="16"/>
          <w:u w:val="single"/>
        </w:rPr>
        <w:t>Employees</w:t>
      </w:r>
    </w:p>
    <w:p w14:paraId="262B23F6" w14:textId="6E0F1A64" w:rsidR="006D4BC6" w:rsidRPr="00E11F12" w:rsidRDefault="00EC0C39">
      <w:pPr>
        <w:rPr>
          <w:sz w:val="16"/>
          <w:szCs w:val="16"/>
        </w:rPr>
      </w:pPr>
      <w:r w:rsidRPr="00E11F12">
        <w:rPr>
          <w:sz w:val="16"/>
          <w:szCs w:val="16"/>
        </w:rPr>
        <w:t xml:space="preserve">We may disclose user data to any member of our organization who reasonably </w:t>
      </w:r>
      <w:r w:rsidR="00122CA3">
        <w:rPr>
          <w:sz w:val="16"/>
          <w:szCs w:val="16"/>
        </w:rPr>
        <w:t>requires access to user data to achieve the purposes outlined</w:t>
      </w:r>
      <w:r w:rsidRPr="00E11F12">
        <w:rPr>
          <w:sz w:val="16"/>
          <w:szCs w:val="16"/>
        </w:rPr>
        <w:t xml:space="preserve"> in this Privacy Policy.</w:t>
      </w:r>
    </w:p>
    <w:p w14:paraId="600F4C30" w14:textId="77777777" w:rsidR="006D4BC6" w:rsidRPr="00122CA3" w:rsidRDefault="00EC0C39">
      <w:pPr>
        <w:rPr>
          <w:sz w:val="16"/>
          <w:szCs w:val="16"/>
          <w:u w:val="single"/>
        </w:rPr>
      </w:pPr>
      <w:r w:rsidRPr="00122CA3">
        <w:rPr>
          <w:sz w:val="16"/>
          <w:szCs w:val="16"/>
          <w:u w:val="single"/>
        </w:rPr>
        <w:t>Third-Party Services</w:t>
      </w:r>
    </w:p>
    <w:p w14:paraId="45EAB3A4" w14:textId="77777777" w:rsidR="006D4BC6" w:rsidRPr="00E11F12" w:rsidRDefault="00EC0C39">
      <w:pPr>
        <w:rPr>
          <w:sz w:val="16"/>
          <w:szCs w:val="16"/>
        </w:rPr>
      </w:pPr>
      <w:r w:rsidRPr="00E11F12">
        <w:rPr>
          <w:sz w:val="16"/>
          <w:szCs w:val="16"/>
        </w:rPr>
        <w:t>We use third-party services, including Google Analytics, to better understand how visitors use our Site, track website traffic, and improve user experience. These third parties may collect information such as your IP address, browser type, time spent on the Site, and pages visited. Data collected by third-party services is governed by their own privacy policies.</w:t>
      </w:r>
    </w:p>
    <w:p w14:paraId="3CEC8E94" w14:textId="77777777" w:rsidR="006D4BC6" w:rsidRPr="00122CA3" w:rsidRDefault="00EC0C39">
      <w:pPr>
        <w:rPr>
          <w:sz w:val="16"/>
          <w:szCs w:val="16"/>
          <w:u w:val="single"/>
        </w:rPr>
      </w:pPr>
      <w:r w:rsidRPr="00122CA3">
        <w:rPr>
          <w:sz w:val="16"/>
          <w:szCs w:val="16"/>
          <w:u w:val="single"/>
        </w:rPr>
        <w:t>Other Disclosures</w:t>
      </w:r>
    </w:p>
    <w:p w14:paraId="5A26A971" w14:textId="77777777" w:rsidR="006D4BC6" w:rsidRPr="00E11F12" w:rsidRDefault="00EC0C39">
      <w:pPr>
        <w:rPr>
          <w:sz w:val="16"/>
          <w:szCs w:val="16"/>
        </w:rPr>
      </w:pPr>
      <w:r w:rsidRPr="00E11F12">
        <w:rPr>
          <w:sz w:val="16"/>
          <w:szCs w:val="16"/>
        </w:rPr>
        <w:t>We will not sell or share your data with other third parties, except in the following cases:</w:t>
      </w:r>
    </w:p>
    <w:p w14:paraId="183F408D" w14:textId="54464FE0" w:rsidR="006D4BC6" w:rsidRPr="00E11F12" w:rsidRDefault="00EC0C39" w:rsidP="00122CA3">
      <w:pPr>
        <w:spacing w:after="0"/>
        <w:rPr>
          <w:sz w:val="16"/>
          <w:szCs w:val="16"/>
        </w:rPr>
      </w:pPr>
      <w:r w:rsidRPr="00E11F12">
        <w:rPr>
          <w:sz w:val="16"/>
          <w:szCs w:val="16"/>
        </w:rPr>
        <w:t xml:space="preserve">1. If the law requires </w:t>
      </w:r>
      <w:r w:rsidR="00A96F4E" w:rsidRPr="00E11F12">
        <w:rPr>
          <w:sz w:val="16"/>
          <w:szCs w:val="16"/>
        </w:rPr>
        <w:t>it.</w:t>
      </w:r>
    </w:p>
    <w:p w14:paraId="4D9C154C" w14:textId="63A5B24A" w:rsidR="006D4BC6" w:rsidRPr="00E11F12" w:rsidRDefault="00EC0C39" w:rsidP="00122CA3">
      <w:pPr>
        <w:spacing w:after="0"/>
        <w:rPr>
          <w:sz w:val="16"/>
          <w:szCs w:val="16"/>
        </w:rPr>
      </w:pPr>
      <w:r w:rsidRPr="00E11F12">
        <w:rPr>
          <w:sz w:val="16"/>
          <w:szCs w:val="16"/>
        </w:rPr>
        <w:t xml:space="preserve">2. If it is required for any legal </w:t>
      </w:r>
      <w:r w:rsidR="00A96F4E" w:rsidRPr="00E11F12">
        <w:rPr>
          <w:sz w:val="16"/>
          <w:szCs w:val="16"/>
        </w:rPr>
        <w:t>proceeding.</w:t>
      </w:r>
    </w:p>
    <w:p w14:paraId="77E9E7A9" w14:textId="611CEFF2" w:rsidR="006D4BC6" w:rsidRPr="00E11F12" w:rsidRDefault="00EC0C39" w:rsidP="00122CA3">
      <w:pPr>
        <w:spacing w:after="0"/>
        <w:rPr>
          <w:sz w:val="16"/>
          <w:szCs w:val="16"/>
        </w:rPr>
      </w:pPr>
      <w:r w:rsidRPr="00E11F12">
        <w:rPr>
          <w:sz w:val="16"/>
          <w:szCs w:val="16"/>
        </w:rPr>
        <w:t xml:space="preserve">3. To prove or protect our legal </w:t>
      </w:r>
      <w:r w:rsidR="00A96F4E" w:rsidRPr="00E11F12">
        <w:rPr>
          <w:sz w:val="16"/>
          <w:szCs w:val="16"/>
        </w:rPr>
        <w:t>rights.</w:t>
      </w:r>
    </w:p>
    <w:p w14:paraId="6369438A" w14:textId="2E2DFA32" w:rsidR="006D4BC6" w:rsidRPr="00E11F12" w:rsidRDefault="00EC0C39" w:rsidP="00122CA3">
      <w:pPr>
        <w:spacing w:after="0"/>
        <w:rPr>
          <w:sz w:val="16"/>
          <w:szCs w:val="16"/>
        </w:rPr>
      </w:pPr>
      <w:r w:rsidRPr="00E11F12">
        <w:rPr>
          <w:sz w:val="16"/>
          <w:szCs w:val="16"/>
        </w:rPr>
        <w:t>4. To buyers or potential buyers of this company</w:t>
      </w:r>
      <w:r w:rsidR="00A96F4E">
        <w:rPr>
          <w:sz w:val="16"/>
          <w:szCs w:val="16"/>
        </w:rPr>
        <w:t>,</w:t>
      </w:r>
      <w:r w:rsidRPr="00E11F12">
        <w:rPr>
          <w:sz w:val="16"/>
          <w:szCs w:val="16"/>
        </w:rPr>
        <w:t xml:space="preserve"> in the event that we seek to sell the company.</w:t>
      </w:r>
    </w:p>
    <w:p w14:paraId="1788A223" w14:textId="77777777" w:rsidR="00A96F4E" w:rsidRDefault="00A96F4E">
      <w:pPr>
        <w:rPr>
          <w:sz w:val="16"/>
          <w:szCs w:val="16"/>
        </w:rPr>
      </w:pPr>
    </w:p>
    <w:p w14:paraId="35FED4A8" w14:textId="4282306D" w:rsidR="006D4BC6" w:rsidRPr="00E11F12" w:rsidRDefault="00EC0C39">
      <w:pPr>
        <w:rPr>
          <w:sz w:val="16"/>
          <w:szCs w:val="16"/>
        </w:rPr>
      </w:pPr>
      <w:r w:rsidRPr="00E11F12">
        <w:rPr>
          <w:sz w:val="16"/>
          <w:szCs w:val="16"/>
        </w:rPr>
        <w:t>If you follow hyperlinks from our Site to another Site, please note that we are not responsible for and have no control over their privacy policies and practices.</w:t>
      </w:r>
    </w:p>
    <w:p w14:paraId="0C3113DD" w14:textId="77777777" w:rsidR="006D4BC6" w:rsidRPr="00A96F4E" w:rsidRDefault="00EC0C39">
      <w:pPr>
        <w:pStyle w:val="Heading1"/>
        <w:rPr>
          <w:color w:val="auto"/>
          <w:sz w:val="16"/>
          <w:szCs w:val="16"/>
        </w:rPr>
      </w:pPr>
      <w:r w:rsidRPr="00A96F4E">
        <w:rPr>
          <w:color w:val="auto"/>
          <w:sz w:val="16"/>
          <w:szCs w:val="16"/>
        </w:rPr>
        <w:t>HOW LONG WE STORE PERSONAL DATA</w:t>
      </w:r>
    </w:p>
    <w:p w14:paraId="51D3CF2A" w14:textId="77777777" w:rsidR="006D4BC6" w:rsidRPr="00E11F12" w:rsidRDefault="00EC0C39">
      <w:pPr>
        <w:rPr>
          <w:sz w:val="16"/>
          <w:szCs w:val="16"/>
        </w:rPr>
      </w:pPr>
      <w:r w:rsidRPr="00E11F12">
        <w:rPr>
          <w:sz w:val="16"/>
          <w:szCs w:val="16"/>
        </w:rPr>
        <w:t>User data will be stored until the purpose the data was collected for has been achieved.</w:t>
      </w:r>
    </w:p>
    <w:p w14:paraId="45BF5BD8" w14:textId="77777777" w:rsidR="006D4BC6" w:rsidRPr="00E11F12" w:rsidRDefault="00EC0C39">
      <w:pPr>
        <w:rPr>
          <w:sz w:val="16"/>
          <w:szCs w:val="16"/>
        </w:rPr>
      </w:pPr>
      <w:r w:rsidRPr="00E11F12">
        <w:rPr>
          <w:sz w:val="16"/>
          <w:szCs w:val="16"/>
        </w:rPr>
        <w:t>You will be notified if your data is kept for longer than this period.</w:t>
      </w:r>
    </w:p>
    <w:p w14:paraId="59334249" w14:textId="77777777" w:rsidR="006D4BC6" w:rsidRPr="004471D2" w:rsidRDefault="00EC0C39">
      <w:pPr>
        <w:pStyle w:val="Heading1"/>
        <w:rPr>
          <w:color w:val="auto"/>
          <w:sz w:val="16"/>
          <w:szCs w:val="16"/>
        </w:rPr>
      </w:pPr>
      <w:r w:rsidRPr="004471D2">
        <w:rPr>
          <w:color w:val="auto"/>
          <w:sz w:val="16"/>
          <w:szCs w:val="16"/>
        </w:rPr>
        <w:t>HOW WE PROTECT YOUR PERSONAL DATA</w:t>
      </w:r>
    </w:p>
    <w:p w14:paraId="1D40263B" w14:textId="0F35B2E2" w:rsidR="006D4BC6" w:rsidRPr="00E11F12" w:rsidRDefault="004471D2">
      <w:pPr>
        <w:rPr>
          <w:sz w:val="16"/>
          <w:szCs w:val="16"/>
        </w:rPr>
      </w:pPr>
      <w:r w:rsidRPr="00E11F12">
        <w:rPr>
          <w:sz w:val="16"/>
          <w:szCs w:val="16"/>
        </w:rPr>
        <w:t>To</w:t>
      </w:r>
      <w:r w:rsidR="00EC0C39" w:rsidRPr="00E11F12">
        <w:rPr>
          <w:sz w:val="16"/>
          <w:szCs w:val="16"/>
        </w:rPr>
        <w:t xml:space="preserve"> protect your security, we use the strongest available browser encryption and store </w:t>
      </w:r>
      <w:r w:rsidRPr="00E11F12">
        <w:rPr>
          <w:sz w:val="16"/>
          <w:szCs w:val="16"/>
        </w:rPr>
        <w:t>all</w:t>
      </w:r>
      <w:r w:rsidR="00EC0C39" w:rsidRPr="00E11F12">
        <w:rPr>
          <w:sz w:val="16"/>
          <w:szCs w:val="16"/>
        </w:rPr>
        <w:t xml:space="preserve"> our data on servers in secure facilities. All data is only accessible to the owner of Unique Minds Consulting Inc. and is not shared with anyone else.</w:t>
      </w:r>
    </w:p>
    <w:p w14:paraId="41075A8F" w14:textId="0329D2FE" w:rsidR="006D4BC6" w:rsidRPr="00E11F12" w:rsidRDefault="00EC0C39">
      <w:pPr>
        <w:rPr>
          <w:sz w:val="16"/>
          <w:szCs w:val="16"/>
        </w:rPr>
      </w:pPr>
      <w:r w:rsidRPr="00E11F12">
        <w:rPr>
          <w:sz w:val="16"/>
          <w:szCs w:val="16"/>
        </w:rPr>
        <w:t>While we take all reasonable precautions to ensure that user data is secure and that users are protected, there always remains the risk of harm. The Internet as a whole can be insecure at times</w:t>
      </w:r>
      <w:r w:rsidR="004471D2">
        <w:rPr>
          <w:sz w:val="16"/>
          <w:szCs w:val="16"/>
        </w:rPr>
        <w:t>; therefore, we cannot</w:t>
      </w:r>
      <w:r w:rsidRPr="00E11F12">
        <w:rPr>
          <w:sz w:val="16"/>
          <w:szCs w:val="16"/>
        </w:rPr>
        <w:t xml:space="preserve"> guarantee the security of user data beyond what is reasonably practical.</w:t>
      </w:r>
    </w:p>
    <w:p w14:paraId="5229F178" w14:textId="77777777" w:rsidR="006D4BC6" w:rsidRPr="005429B5" w:rsidRDefault="00EC0C39">
      <w:pPr>
        <w:pStyle w:val="Heading1"/>
        <w:rPr>
          <w:color w:val="auto"/>
          <w:sz w:val="16"/>
          <w:szCs w:val="16"/>
        </w:rPr>
      </w:pPr>
      <w:r w:rsidRPr="005429B5">
        <w:rPr>
          <w:color w:val="auto"/>
          <w:sz w:val="16"/>
          <w:szCs w:val="16"/>
        </w:rPr>
        <w:t>CHILDREN</w:t>
      </w:r>
    </w:p>
    <w:p w14:paraId="2E217A69" w14:textId="77777777" w:rsidR="006D4BC6" w:rsidRPr="00E11F12" w:rsidRDefault="00EC0C39">
      <w:pPr>
        <w:rPr>
          <w:sz w:val="16"/>
          <w:szCs w:val="16"/>
        </w:rPr>
      </w:pPr>
      <w:r w:rsidRPr="00E11F12">
        <w:rPr>
          <w:sz w:val="16"/>
          <w:szCs w:val="16"/>
        </w:rPr>
        <w:t>W</w:t>
      </w:r>
      <w:r w:rsidRPr="00E11F12">
        <w:rPr>
          <w:sz w:val="16"/>
          <w:szCs w:val="16"/>
        </w:rPr>
        <w:t>e do not knowingly collect or use personal data from children under 13 years of age. If we learn that we have collected personal data from a child under 13 years of age, the personal data will be deleted as soon as possible. If a child under 13 years of age has provided us with personal data, their parent or guardian may contact our privacy officer.</w:t>
      </w:r>
    </w:p>
    <w:p w14:paraId="5561E49C" w14:textId="77777777" w:rsidR="006D4BC6" w:rsidRPr="005429B5" w:rsidRDefault="00EC0C39">
      <w:pPr>
        <w:pStyle w:val="Heading1"/>
        <w:rPr>
          <w:color w:val="auto"/>
          <w:sz w:val="16"/>
          <w:szCs w:val="16"/>
        </w:rPr>
      </w:pPr>
      <w:r w:rsidRPr="005429B5">
        <w:rPr>
          <w:color w:val="auto"/>
          <w:sz w:val="16"/>
          <w:szCs w:val="16"/>
        </w:rPr>
        <w:lastRenderedPageBreak/>
        <w:t>HOW TO ACCESS, MODIFY, DELETE, OR CHALLENGE THE DATA COLLECTED</w:t>
      </w:r>
    </w:p>
    <w:p w14:paraId="278C260A" w14:textId="34A7E22F" w:rsidR="006D4BC6" w:rsidRPr="00E11F12" w:rsidRDefault="00EC0C39">
      <w:pPr>
        <w:rPr>
          <w:sz w:val="16"/>
          <w:szCs w:val="16"/>
        </w:rPr>
      </w:pPr>
      <w:r w:rsidRPr="00E11F12">
        <w:rPr>
          <w:sz w:val="16"/>
          <w:szCs w:val="16"/>
        </w:rPr>
        <w:t>If you would like to know if we have collected your personal data, how we have used your personal data, if we have disclosed your personal data</w:t>
      </w:r>
      <w:r w:rsidR="005429B5">
        <w:rPr>
          <w:sz w:val="16"/>
          <w:szCs w:val="16"/>
        </w:rPr>
        <w:t>,</w:t>
      </w:r>
      <w:r w:rsidRPr="00E11F12">
        <w:rPr>
          <w:sz w:val="16"/>
          <w:szCs w:val="16"/>
        </w:rPr>
        <w:t xml:space="preserve"> and to whom we disclosed your personal data, or if you would like your data to be deleted or modified in any way, please contact our privacy officer here:</w:t>
      </w:r>
    </w:p>
    <w:p w14:paraId="469C20A7" w14:textId="77777777" w:rsidR="006D4BC6" w:rsidRPr="00E11F12" w:rsidRDefault="006D4BC6">
      <w:pPr>
        <w:rPr>
          <w:sz w:val="16"/>
          <w:szCs w:val="16"/>
        </w:rPr>
      </w:pPr>
    </w:p>
    <w:p w14:paraId="6E9D8A65" w14:textId="77777777" w:rsidR="006D4BC6" w:rsidRPr="005429B5" w:rsidRDefault="00EC0C39" w:rsidP="005429B5">
      <w:pPr>
        <w:jc w:val="center"/>
        <w:rPr>
          <w:sz w:val="16"/>
          <w:szCs w:val="16"/>
          <w:u w:val="single"/>
        </w:rPr>
      </w:pPr>
      <w:r w:rsidRPr="005429B5">
        <w:rPr>
          <w:sz w:val="16"/>
          <w:szCs w:val="16"/>
          <w:u w:val="single"/>
        </w:rPr>
        <w:t>Privacy Officer</w:t>
      </w:r>
    </w:p>
    <w:p w14:paraId="2CD33BD4" w14:textId="77777777" w:rsidR="006D4BC6" w:rsidRPr="00E11F12" w:rsidRDefault="00EC0C39" w:rsidP="005429B5">
      <w:pPr>
        <w:spacing w:after="0"/>
        <w:jc w:val="center"/>
        <w:rPr>
          <w:sz w:val="16"/>
          <w:szCs w:val="16"/>
        </w:rPr>
      </w:pPr>
      <w:r w:rsidRPr="00E11F12">
        <w:rPr>
          <w:sz w:val="16"/>
          <w:szCs w:val="16"/>
        </w:rPr>
        <w:t>Unique Minds Consulting Inc.</w:t>
      </w:r>
    </w:p>
    <w:p w14:paraId="3EAB06A9" w14:textId="77777777" w:rsidR="006D4BC6" w:rsidRPr="00E11F12" w:rsidRDefault="00EC0C39" w:rsidP="005429B5">
      <w:pPr>
        <w:spacing w:after="0"/>
        <w:jc w:val="center"/>
        <w:rPr>
          <w:sz w:val="16"/>
          <w:szCs w:val="16"/>
        </w:rPr>
      </w:pPr>
      <w:r w:rsidRPr="00E11F12">
        <w:rPr>
          <w:sz w:val="16"/>
          <w:szCs w:val="16"/>
        </w:rPr>
        <w:t>📧</w:t>
      </w:r>
      <w:r w:rsidRPr="00E11F12">
        <w:rPr>
          <w:sz w:val="16"/>
          <w:szCs w:val="16"/>
        </w:rPr>
        <w:t xml:space="preserve"> uniquemindsconsulting@gmail.com</w:t>
      </w:r>
    </w:p>
    <w:p w14:paraId="422B68A5" w14:textId="77777777" w:rsidR="006D4BC6" w:rsidRPr="00E11F12" w:rsidRDefault="00EC0C39" w:rsidP="005429B5">
      <w:pPr>
        <w:spacing w:after="0"/>
        <w:jc w:val="center"/>
        <w:rPr>
          <w:sz w:val="16"/>
          <w:szCs w:val="16"/>
        </w:rPr>
      </w:pPr>
      <w:r w:rsidRPr="00E11F12">
        <w:rPr>
          <w:sz w:val="16"/>
          <w:szCs w:val="16"/>
        </w:rPr>
        <w:t>📍</w:t>
      </w:r>
      <w:r w:rsidRPr="00E11F12">
        <w:rPr>
          <w:sz w:val="16"/>
          <w:szCs w:val="16"/>
        </w:rPr>
        <w:t xml:space="preserve"> 220 B - 30475 Cardinal Ave, Abbotsford, BC V2T 0E4</w:t>
      </w:r>
    </w:p>
    <w:p w14:paraId="165A6752" w14:textId="77777777" w:rsidR="006D4BC6" w:rsidRPr="00E11F12" w:rsidRDefault="00EC0C39" w:rsidP="005429B5">
      <w:pPr>
        <w:spacing w:after="0"/>
        <w:jc w:val="center"/>
        <w:rPr>
          <w:sz w:val="16"/>
          <w:szCs w:val="16"/>
        </w:rPr>
      </w:pPr>
      <w:r w:rsidRPr="00E11F12">
        <w:rPr>
          <w:sz w:val="16"/>
          <w:szCs w:val="16"/>
        </w:rPr>
        <w:t>📞</w:t>
      </w:r>
      <w:r w:rsidRPr="00E11F12">
        <w:rPr>
          <w:sz w:val="16"/>
          <w:szCs w:val="16"/>
        </w:rPr>
        <w:t xml:space="preserve"> 604.910.6305</w:t>
      </w:r>
    </w:p>
    <w:p w14:paraId="253A856A" w14:textId="77777777" w:rsidR="006D4BC6" w:rsidRPr="005429B5" w:rsidRDefault="00EC0C39" w:rsidP="005429B5">
      <w:pPr>
        <w:pStyle w:val="Heading1"/>
        <w:rPr>
          <w:color w:val="auto"/>
          <w:sz w:val="16"/>
          <w:szCs w:val="16"/>
        </w:rPr>
      </w:pPr>
      <w:r w:rsidRPr="005429B5">
        <w:rPr>
          <w:color w:val="auto"/>
          <w:sz w:val="16"/>
          <w:szCs w:val="16"/>
        </w:rPr>
        <w:t>DO NOT TRACK NOTICE</w:t>
      </w:r>
    </w:p>
    <w:p w14:paraId="511CF811" w14:textId="61901D28" w:rsidR="006D4BC6" w:rsidRPr="00E11F12" w:rsidRDefault="00EC0C39">
      <w:pPr>
        <w:rPr>
          <w:sz w:val="16"/>
          <w:szCs w:val="16"/>
        </w:rPr>
      </w:pPr>
      <w:r w:rsidRPr="00E11F12">
        <w:rPr>
          <w:sz w:val="16"/>
          <w:szCs w:val="16"/>
        </w:rPr>
        <w:t xml:space="preserve">Do Not Track ("DNT") is a privacy preference that you can set in certain web browsers. We do not track the users of our Site over time and across </w:t>
      </w:r>
      <w:r w:rsidR="005429B5">
        <w:rPr>
          <w:sz w:val="16"/>
          <w:szCs w:val="16"/>
        </w:rPr>
        <w:t>third-party</w:t>
      </w:r>
      <w:r w:rsidRPr="00E11F12">
        <w:rPr>
          <w:sz w:val="16"/>
          <w:szCs w:val="16"/>
        </w:rPr>
        <w:t xml:space="preserve"> websites and therefore do not respond to browser-initiated DNT signals.</w:t>
      </w:r>
    </w:p>
    <w:p w14:paraId="5F6585BB" w14:textId="77777777" w:rsidR="006D4BC6" w:rsidRPr="005429B5" w:rsidRDefault="00EC0C39">
      <w:pPr>
        <w:pStyle w:val="Heading1"/>
        <w:rPr>
          <w:color w:val="auto"/>
          <w:sz w:val="16"/>
          <w:szCs w:val="16"/>
        </w:rPr>
      </w:pPr>
      <w:r w:rsidRPr="005429B5">
        <w:rPr>
          <w:color w:val="auto"/>
          <w:sz w:val="16"/>
          <w:szCs w:val="16"/>
        </w:rPr>
        <w:t>HOW TO OPT-OUT OF DATA COLLECTION, USE OR DISCLOSURE</w:t>
      </w:r>
    </w:p>
    <w:p w14:paraId="54C843CE" w14:textId="77777777" w:rsidR="006D4BC6" w:rsidRPr="00E11F12" w:rsidRDefault="00EC0C39">
      <w:pPr>
        <w:rPr>
          <w:sz w:val="16"/>
          <w:szCs w:val="16"/>
        </w:rPr>
      </w:pPr>
      <w:r w:rsidRPr="00E11F12">
        <w:rPr>
          <w:sz w:val="16"/>
          <w:szCs w:val="16"/>
        </w:rPr>
        <w:t>In addition to the method(s) described in the How to Access, Modify, Delete, or Challenge the Data Collected section, we provide the following specific opt-out methods for the forms of collection, use, or disclosure of your personal data specified below:</w:t>
      </w:r>
    </w:p>
    <w:p w14:paraId="21DE0CC1" w14:textId="2DFA166B" w:rsidR="006D4BC6" w:rsidRPr="00E11F12" w:rsidRDefault="00EC0C39">
      <w:pPr>
        <w:rPr>
          <w:sz w:val="16"/>
          <w:szCs w:val="16"/>
        </w:rPr>
      </w:pPr>
      <w:r w:rsidRPr="00E11F12">
        <w:rPr>
          <w:sz w:val="16"/>
          <w:szCs w:val="16"/>
        </w:rPr>
        <w:t xml:space="preserve">- You can </w:t>
      </w:r>
      <w:r w:rsidR="005429B5">
        <w:rPr>
          <w:sz w:val="16"/>
          <w:szCs w:val="16"/>
        </w:rPr>
        <w:t>opt out</w:t>
      </w:r>
      <w:r w:rsidRPr="00E11F12">
        <w:rPr>
          <w:sz w:val="16"/>
          <w:szCs w:val="16"/>
        </w:rPr>
        <w:t xml:space="preserve"> of the use of your personal data for marketing emails. You can </w:t>
      </w:r>
      <w:r w:rsidR="005429B5">
        <w:rPr>
          <w:sz w:val="16"/>
          <w:szCs w:val="16"/>
        </w:rPr>
        <w:t>opt out</w:t>
      </w:r>
      <w:r w:rsidRPr="00E11F12">
        <w:rPr>
          <w:sz w:val="16"/>
          <w:szCs w:val="16"/>
        </w:rPr>
        <w:t xml:space="preserve"> by clicking “unsubscribe” at the bottom of any marketing email.</w:t>
      </w:r>
    </w:p>
    <w:p w14:paraId="5E9C1690" w14:textId="77777777" w:rsidR="006D4BC6" w:rsidRPr="005429B5" w:rsidRDefault="00EC0C39">
      <w:pPr>
        <w:pStyle w:val="Heading1"/>
        <w:rPr>
          <w:color w:val="auto"/>
          <w:sz w:val="16"/>
          <w:szCs w:val="16"/>
        </w:rPr>
      </w:pPr>
      <w:r w:rsidRPr="005429B5">
        <w:rPr>
          <w:color w:val="auto"/>
          <w:sz w:val="16"/>
          <w:szCs w:val="16"/>
        </w:rPr>
        <w:t>COOKIE POLICY</w:t>
      </w:r>
    </w:p>
    <w:p w14:paraId="02B97A13" w14:textId="25577EA8" w:rsidR="006D4BC6" w:rsidRPr="00E11F12" w:rsidRDefault="00EC0C39">
      <w:pPr>
        <w:rPr>
          <w:sz w:val="16"/>
          <w:szCs w:val="16"/>
        </w:rPr>
      </w:pPr>
      <w:r w:rsidRPr="00E11F12">
        <w:rPr>
          <w:sz w:val="16"/>
          <w:szCs w:val="16"/>
        </w:rPr>
        <w:t>A</w:t>
      </w:r>
      <w:r w:rsidRPr="00E11F12">
        <w:rPr>
          <w:sz w:val="16"/>
          <w:szCs w:val="16"/>
        </w:rPr>
        <w:t xml:space="preserve"> cookie is a small file</w:t>
      </w:r>
      <w:r w:rsidRPr="00E11F12">
        <w:rPr>
          <w:sz w:val="16"/>
          <w:szCs w:val="16"/>
        </w:rPr>
        <w:t xml:space="preserve"> stored on a user's hard drive by a website. Its purpose is to collect data relating to the user's browsing habits. You can choose to be notified each time a cookie is transmitted. You can also choose to disable cookies entirely in your internet browser, but this may decrease the quality of your user experience.</w:t>
      </w:r>
    </w:p>
    <w:p w14:paraId="208CE68C" w14:textId="77777777" w:rsidR="006D4BC6" w:rsidRPr="00E11F12" w:rsidRDefault="00EC0C39">
      <w:pPr>
        <w:rPr>
          <w:sz w:val="16"/>
          <w:szCs w:val="16"/>
        </w:rPr>
      </w:pPr>
      <w:r w:rsidRPr="00E11F12">
        <w:rPr>
          <w:sz w:val="16"/>
          <w:szCs w:val="16"/>
        </w:rPr>
        <w:t>We use the following types of cookies on our Site:</w:t>
      </w:r>
    </w:p>
    <w:p w14:paraId="587552D1" w14:textId="77777777" w:rsidR="006D4BC6" w:rsidRPr="00E11F12" w:rsidRDefault="00EC0C39" w:rsidP="005429B5">
      <w:pPr>
        <w:spacing w:after="0"/>
        <w:rPr>
          <w:sz w:val="16"/>
          <w:szCs w:val="16"/>
        </w:rPr>
      </w:pPr>
      <w:r w:rsidRPr="00E11F12">
        <w:rPr>
          <w:sz w:val="16"/>
          <w:szCs w:val="16"/>
        </w:rPr>
        <w:t>1. Functional cookies - Used to remember the selections you make on our Site so that your selections are saved for your next visits.</w:t>
      </w:r>
    </w:p>
    <w:p w14:paraId="27F6F11F" w14:textId="77777777" w:rsidR="006D4BC6" w:rsidRPr="00E11F12" w:rsidRDefault="00EC0C39" w:rsidP="005429B5">
      <w:pPr>
        <w:spacing w:after="0"/>
        <w:rPr>
          <w:sz w:val="16"/>
          <w:szCs w:val="16"/>
        </w:rPr>
      </w:pPr>
      <w:r w:rsidRPr="00E11F12">
        <w:rPr>
          <w:sz w:val="16"/>
          <w:szCs w:val="16"/>
        </w:rPr>
        <w:t>2. Analytical cookies - Allow us to improve the design and functionality of our Site by collecting data on how you access our Site (e.g., content accessed, time spent, etc.).</w:t>
      </w:r>
    </w:p>
    <w:p w14:paraId="478CF9E5" w14:textId="77777777" w:rsidR="006D4BC6" w:rsidRPr="005429B5" w:rsidRDefault="00EC0C39">
      <w:pPr>
        <w:pStyle w:val="Heading1"/>
        <w:rPr>
          <w:color w:val="auto"/>
          <w:sz w:val="16"/>
          <w:szCs w:val="16"/>
        </w:rPr>
      </w:pPr>
      <w:r w:rsidRPr="005429B5">
        <w:rPr>
          <w:color w:val="auto"/>
          <w:sz w:val="16"/>
          <w:szCs w:val="16"/>
        </w:rPr>
        <w:t>MODIFICATIONS</w:t>
      </w:r>
    </w:p>
    <w:p w14:paraId="065B928C" w14:textId="3B325B6F" w:rsidR="006D4BC6" w:rsidRPr="00E11F12" w:rsidRDefault="00EC0C39">
      <w:pPr>
        <w:rPr>
          <w:sz w:val="16"/>
          <w:szCs w:val="16"/>
        </w:rPr>
      </w:pPr>
      <w:r w:rsidRPr="00E11F12">
        <w:rPr>
          <w:sz w:val="16"/>
          <w:szCs w:val="16"/>
        </w:rPr>
        <w:t xml:space="preserve">This Privacy Policy may be amended from time to time in order to maintain compliance with the law and to </w:t>
      </w:r>
      <w:r w:rsidR="00FA48F9" w:rsidRPr="00E11F12">
        <w:rPr>
          <w:sz w:val="16"/>
          <w:szCs w:val="16"/>
        </w:rPr>
        <w:t>reflect on</w:t>
      </w:r>
      <w:r w:rsidRPr="00E11F12">
        <w:rPr>
          <w:sz w:val="16"/>
          <w:szCs w:val="16"/>
        </w:rPr>
        <w:t xml:space="preserve"> any changes to our data collection process. When we amend this Privacy Policy</w:t>
      </w:r>
      <w:r w:rsidR="00FA48F9">
        <w:rPr>
          <w:sz w:val="16"/>
          <w:szCs w:val="16"/>
        </w:rPr>
        <w:t>,</w:t>
      </w:r>
      <w:r w:rsidRPr="00E11F12">
        <w:rPr>
          <w:sz w:val="16"/>
          <w:szCs w:val="16"/>
        </w:rPr>
        <w:t xml:space="preserve"> we will update the "Effective Date" at the top of this Privacy Policy. We recommend that our users periodically review our Privacy Policy to ensure that they are notified of any updates. If necessary, we may notify users by email of changes to this Privacy Policy.</w:t>
      </w:r>
    </w:p>
    <w:p w14:paraId="0211BBDC" w14:textId="77777777" w:rsidR="006D4BC6" w:rsidRPr="005429B5" w:rsidRDefault="00EC0C39">
      <w:pPr>
        <w:pStyle w:val="Heading1"/>
        <w:rPr>
          <w:color w:val="auto"/>
          <w:sz w:val="16"/>
          <w:szCs w:val="16"/>
        </w:rPr>
      </w:pPr>
      <w:r w:rsidRPr="005429B5">
        <w:rPr>
          <w:color w:val="auto"/>
          <w:sz w:val="16"/>
          <w:szCs w:val="16"/>
        </w:rPr>
        <w:t>CONTACT INFORMATION</w:t>
      </w:r>
    </w:p>
    <w:p w14:paraId="7FED3742" w14:textId="4A1CDAEF" w:rsidR="006D4BC6" w:rsidRPr="00E11F12" w:rsidRDefault="00EC0C39">
      <w:pPr>
        <w:rPr>
          <w:sz w:val="16"/>
          <w:szCs w:val="16"/>
        </w:rPr>
      </w:pPr>
      <w:r w:rsidRPr="00E11F12">
        <w:rPr>
          <w:sz w:val="16"/>
          <w:szCs w:val="16"/>
        </w:rPr>
        <w:t>If you have any questions, concerns</w:t>
      </w:r>
      <w:r w:rsidR="00FA48F9">
        <w:rPr>
          <w:sz w:val="16"/>
          <w:szCs w:val="16"/>
        </w:rPr>
        <w:t>,</w:t>
      </w:r>
      <w:r w:rsidRPr="00E11F12">
        <w:rPr>
          <w:sz w:val="16"/>
          <w:szCs w:val="16"/>
        </w:rPr>
        <w:t xml:space="preserve"> or complaints, you can contact our privacy officer at:</w:t>
      </w:r>
    </w:p>
    <w:p w14:paraId="419F8A8D" w14:textId="77777777" w:rsidR="00FA48F9" w:rsidRDefault="00EC0C39" w:rsidP="00FA48F9">
      <w:pPr>
        <w:spacing w:after="0"/>
        <w:jc w:val="center"/>
        <w:rPr>
          <w:sz w:val="16"/>
          <w:szCs w:val="16"/>
          <w:u w:val="single"/>
        </w:rPr>
      </w:pPr>
      <w:r w:rsidRPr="00FA48F9">
        <w:rPr>
          <w:sz w:val="16"/>
          <w:szCs w:val="16"/>
          <w:u w:val="single"/>
        </w:rPr>
        <w:t>Privacy Officer</w:t>
      </w:r>
    </w:p>
    <w:p w14:paraId="72B3497E" w14:textId="309E3D39" w:rsidR="006D4BC6" w:rsidRPr="00FA48F9" w:rsidRDefault="00EC0C39" w:rsidP="00FA48F9">
      <w:pPr>
        <w:spacing w:after="0"/>
        <w:jc w:val="center"/>
        <w:rPr>
          <w:rFonts w:asciiTheme="majorHAnsi" w:hAnsiTheme="majorHAnsi" w:cstheme="majorHAnsi"/>
          <w:sz w:val="16"/>
          <w:szCs w:val="16"/>
          <w:u w:val="single"/>
        </w:rPr>
      </w:pPr>
      <w:r w:rsidRPr="00FA48F9">
        <w:rPr>
          <w:rFonts w:asciiTheme="majorHAnsi" w:hAnsiTheme="majorHAnsi" w:cstheme="majorHAnsi"/>
          <w:sz w:val="16"/>
          <w:szCs w:val="16"/>
        </w:rPr>
        <w:t>Unique Minds Consulting Inc.</w:t>
      </w:r>
    </w:p>
    <w:p w14:paraId="6317536B" w14:textId="77777777" w:rsidR="006D4BC6" w:rsidRPr="00FA48F9" w:rsidRDefault="00EC0C39" w:rsidP="00FA48F9">
      <w:pPr>
        <w:spacing w:after="0"/>
        <w:jc w:val="center"/>
        <w:rPr>
          <w:rFonts w:asciiTheme="majorHAnsi" w:hAnsiTheme="majorHAnsi" w:cstheme="majorHAnsi"/>
          <w:sz w:val="16"/>
          <w:szCs w:val="16"/>
        </w:rPr>
      </w:pPr>
      <w:r w:rsidRPr="00FA48F9">
        <w:rPr>
          <w:rFonts w:ascii="Segoe UI Emoji" w:hAnsi="Segoe UI Emoji" w:cs="Segoe UI Emoji"/>
          <w:sz w:val="16"/>
          <w:szCs w:val="16"/>
        </w:rPr>
        <w:t>📧</w:t>
      </w:r>
      <w:r w:rsidRPr="00FA48F9">
        <w:rPr>
          <w:rFonts w:asciiTheme="majorHAnsi" w:hAnsiTheme="majorHAnsi" w:cstheme="majorHAnsi"/>
          <w:sz w:val="16"/>
          <w:szCs w:val="16"/>
        </w:rPr>
        <w:t xml:space="preserve"> uniquemindsconsulting@gmail.com</w:t>
      </w:r>
    </w:p>
    <w:p w14:paraId="10E81866" w14:textId="77777777" w:rsidR="006D4BC6" w:rsidRPr="00FA48F9" w:rsidRDefault="00EC0C39" w:rsidP="00FA48F9">
      <w:pPr>
        <w:spacing w:after="0"/>
        <w:jc w:val="center"/>
        <w:rPr>
          <w:rFonts w:asciiTheme="majorHAnsi" w:hAnsiTheme="majorHAnsi" w:cstheme="majorHAnsi"/>
          <w:sz w:val="16"/>
          <w:szCs w:val="16"/>
        </w:rPr>
      </w:pPr>
      <w:r w:rsidRPr="00FA48F9">
        <w:rPr>
          <w:rFonts w:ascii="Segoe UI Emoji" w:hAnsi="Segoe UI Emoji" w:cs="Segoe UI Emoji"/>
          <w:sz w:val="16"/>
          <w:szCs w:val="16"/>
        </w:rPr>
        <w:t>📍</w:t>
      </w:r>
      <w:r w:rsidRPr="00FA48F9">
        <w:rPr>
          <w:rFonts w:asciiTheme="majorHAnsi" w:hAnsiTheme="majorHAnsi" w:cstheme="majorHAnsi"/>
          <w:sz w:val="16"/>
          <w:szCs w:val="16"/>
        </w:rPr>
        <w:t xml:space="preserve"> 220 B - 30475 Cardinal Ave, Abbotsford, BC V2T 0E4</w:t>
      </w:r>
    </w:p>
    <w:p w14:paraId="32FCC371" w14:textId="77777777" w:rsidR="006D4BC6" w:rsidRPr="00FA48F9" w:rsidRDefault="00EC0C39" w:rsidP="00FA48F9">
      <w:pPr>
        <w:spacing w:after="0"/>
        <w:jc w:val="center"/>
        <w:rPr>
          <w:rFonts w:asciiTheme="majorHAnsi" w:hAnsiTheme="majorHAnsi" w:cstheme="majorHAnsi"/>
          <w:sz w:val="16"/>
          <w:szCs w:val="16"/>
        </w:rPr>
      </w:pPr>
      <w:r w:rsidRPr="00FA48F9">
        <w:rPr>
          <w:rFonts w:ascii="Segoe UI Emoji" w:hAnsi="Segoe UI Emoji" w:cs="Segoe UI Emoji"/>
          <w:sz w:val="16"/>
          <w:szCs w:val="16"/>
        </w:rPr>
        <w:t>📞</w:t>
      </w:r>
      <w:r w:rsidRPr="00FA48F9">
        <w:rPr>
          <w:rFonts w:asciiTheme="majorHAnsi" w:hAnsiTheme="majorHAnsi" w:cstheme="majorHAnsi"/>
          <w:sz w:val="16"/>
          <w:szCs w:val="16"/>
        </w:rPr>
        <w:t xml:space="preserve"> 604.910.6305</w:t>
      </w:r>
    </w:p>
    <w:sectPr w:rsidR="006D4BC6" w:rsidRPr="00FA48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8071582">
    <w:abstractNumId w:val="8"/>
  </w:num>
  <w:num w:numId="2" w16cid:durableId="742142752">
    <w:abstractNumId w:val="6"/>
  </w:num>
  <w:num w:numId="3" w16cid:durableId="773785112">
    <w:abstractNumId w:val="5"/>
  </w:num>
  <w:num w:numId="4" w16cid:durableId="867179164">
    <w:abstractNumId w:val="4"/>
  </w:num>
  <w:num w:numId="5" w16cid:durableId="217472621">
    <w:abstractNumId w:val="7"/>
  </w:num>
  <w:num w:numId="6" w16cid:durableId="2065518827">
    <w:abstractNumId w:val="3"/>
  </w:num>
  <w:num w:numId="7" w16cid:durableId="1927035164">
    <w:abstractNumId w:val="2"/>
  </w:num>
  <w:num w:numId="8" w16cid:durableId="2140413799">
    <w:abstractNumId w:val="1"/>
  </w:num>
  <w:num w:numId="9" w16cid:durableId="155924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2CA3"/>
    <w:rsid w:val="0015074B"/>
    <w:rsid w:val="00196B82"/>
    <w:rsid w:val="0029639D"/>
    <w:rsid w:val="00326F90"/>
    <w:rsid w:val="00353228"/>
    <w:rsid w:val="004471D2"/>
    <w:rsid w:val="005429B5"/>
    <w:rsid w:val="005A278F"/>
    <w:rsid w:val="006D4BC6"/>
    <w:rsid w:val="007606BF"/>
    <w:rsid w:val="007B125F"/>
    <w:rsid w:val="00A96F4E"/>
    <w:rsid w:val="00AA1D8D"/>
    <w:rsid w:val="00B47730"/>
    <w:rsid w:val="00CB0664"/>
    <w:rsid w:val="00E11F12"/>
    <w:rsid w:val="00EC0C39"/>
    <w:rsid w:val="00FA48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4DD42A"/>
  <w14:defaultImageDpi w14:val="300"/>
  <w15:docId w15:val="{F178DD75-8299-48D5-AE22-76AD47CE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5728</Characters>
  <Application>Microsoft Office Word</Application>
  <DocSecurity>0</DocSecurity>
  <Lines>114</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Shannon Lawrence</cp:lastModifiedBy>
  <cp:revision>2</cp:revision>
  <dcterms:created xsi:type="dcterms:W3CDTF">2025-09-30T18:19:00Z</dcterms:created>
  <dcterms:modified xsi:type="dcterms:W3CDTF">2025-09-30T18:19:00Z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014c9bf0-3bf4-4311-b387-b82aa80908e4</vt:lpwstr>
  </property>
</Properties>
</file>